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3DB9" w14:textId="77777777" w:rsidR="0030657C" w:rsidRPr="00E96058" w:rsidRDefault="00000000">
      <w:pPr>
        <w:pStyle w:val="Title"/>
        <w:rPr>
          <w:color w:val="000000" w:themeColor="text1"/>
        </w:rPr>
      </w:pPr>
      <w:r w:rsidRPr="00E96058">
        <w:rPr>
          <w:color w:val="000000" w:themeColor="text1"/>
        </w:rPr>
        <w:t>Launchwell – Sales Page Copy</w:t>
      </w:r>
    </w:p>
    <w:p w14:paraId="39E2AAF7" w14:textId="77777777" w:rsidR="0030657C" w:rsidRPr="00E96058" w:rsidRDefault="00000000">
      <w:pPr>
        <w:pStyle w:val="Heading1"/>
        <w:rPr>
          <w:rFonts w:cs="Al Bayan Plain"/>
          <w:color w:val="000000" w:themeColor="text1"/>
        </w:rPr>
      </w:pPr>
      <w:r w:rsidRPr="00E96058">
        <w:rPr>
          <w:rFonts w:cs="Al Bayan Plain"/>
          <w:color w:val="000000" w:themeColor="text1"/>
        </w:rPr>
        <w:t>Headline</w:t>
      </w:r>
    </w:p>
    <w:p w14:paraId="47C58784" w14:textId="6329DFEE" w:rsidR="0030657C" w:rsidRDefault="00000000">
      <w:r>
        <w:t>Every great product deserves a great launch.</w:t>
      </w:r>
      <w:r>
        <w:br/>
        <w:t>Launchwell helps you build hype, convert interest, and scale momentum</w:t>
      </w:r>
      <w:r w:rsidR="00E96058">
        <w:t xml:space="preserve">- </w:t>
      </w:r>
      <w:r>
        <w:t xml:space="preserve"> all from one place.</w:t>
      </w:r>
    </w:p>
    <w:p w14:paraId="7FECBF39" w14:textId="77777777" w:rsidR="0030657C" w:rsidRPr="00E96058" w:rsidRDefault="00000000">
      <w:pPr>
        <w:pStyle w:val="Heading1"/>
        <w:rPr>
          <w:color w:val="000000" w:themeColor="text1"/>
        </w:rPr>
      </w:pPr>
      <w:r w:rsidRPr="00E96058">
        <w:rPr>
          <w:color w:val="000000" w:themeColor="text1"/>
        </w:rPr>
        <w:t>Problem Section</w:t>
      </w:r>
    </w:p>
    <w:p w14:paraId="3870D99B" w14:textId="77777777" w:rsidR="0030657C" w:rsidRDefault="00000000">
      <w:r>
        <w:t>You built the product. But the launch?</w:t>
      </w:r>
      <w:r>
        <w:br/>
        <w:t>Still sitting in 6 different Google Docs.</w:t>
      </w:r>
      <w:r>
        <w:br/>
        <w:t>Still messaging your cofounder for that email copy.</w:t>
      </w:r>
      <w:r>
        <w:br/>
        <w:t>Still wondering if you're doing it right.</w:t>
      </w:r>
      <w:r>
        <w:br/>
        <w:t>Sound familiar?</w:t>
      </w:r>
    </w:p>
    <w:p w14:paraId="5C58D85D" w14:textId="77777777" w:rsidR="0030657C" w:rsidRPr="00E96058" w:rsidRDefault="00000000">
      <w:pPr>
        <w:pStyle w:val="Heading1"/>
        <w:rPr>
          <w:color w:val="000000" w:themeColor="text1"/>
        </w:rPr>
      </w:pPr>
      <w:r w:rsidRPr="00E96058">
        <w:rPr>
          <w:color w:val="000000" w:themeColor="text1"/>
        </w:rPr>
        <w:t>Solution Section</w:t>
      </w:r>
    </w:p>
    <w:p w14:paraId="57714572" w14:textId="29776C79" w:rsidR="0030657C" w:rsidRDefault="00000000">
      <w:r>
        <w:t>That’s where Launchwell comes in.</w:t>
      </w:r>
      <w:r>
        <w:br/>
        <w:t>One tool. All your launch needs.</w:t>
      </w:r>
      <w:r>
        <w:br/>
        <w:t>We’re not here to make it flashy. We’re here to make it work.</w:t>
      </w:r>
      <w:r>
        <w:br/>
        <w:t xml:space="preserve">From pre-launch waitlists to post-launch insights </w:t>
      </w:r>
      <w:r w:rsidR="00E96058">
        <w:t xml:space="preserve">- </w:t>
      </w:r>
      <w:proofErr w:type="spellStart"/>
      <w:r>
        <w:t>Launchwell</w:t>
      </w:r>
      <w:proofErr w:type="spellEnd"/>
      <w:r>
        <w:t xml:space="preserve"> is built to help small teams act like seasoned pros.</w:t>
      </w:r>
    </w:p>
    <w:p w14:paraId="2F820234" w14:textId="77777777" w:rsidR="0030657C" w:rsidRPr="00E96058" w:rsidRDefault="00000000">
      <w:pPr>
        <w:pStyle w:val="Heading1"/>
        <w:rPr>
          <w:color w:val="000000" w:themeColor="text1"/>
        </w:rPr>
      </w:pPr>
      <w:r w:rsidRPr="00E96058">
        <w:rPr>
          <w:color w:val="000000" w:themeColor="text1"/>
        </w:rPr>
        <w:t>What You Get (Detailed Features)</w:t>
      </w:r>
    </w:p>
    <w:p w14:paraId="299B4BED" w14:textId="77777777" w:rsidR="0030657C" w:rsidRDefault="00000000">
      <w:r>
        <w:t>- Campaign Roadmap Generator</w:t>
      </w:r>
    </w:p>
    <w:p w14:paraId="45BC7E11" w14:textId="77777777" w:rsidR="0030657C" w:rsidRDefault="00000000">
      <w:r>
        <w:t>- Copy Templates and Launch Scripts</w:t>
      </w:r>
    </w:p>
    <w:p w14:paraId="6B3D2A24" w14:textId="77777777" w:rsidR="0030657C" w:rsidRDefault="00000000">
      <w:r>
        <w:t>- Launch Metrics Dashboard</w:t>
      </w:r>
    </w:p>
    <w:p w14:paraId="24868A5C" w14:textId="77777777" w:rsidR="0030657C" w:rsidRDefault="00000000">
      <w:r>
        <w:t>- Email Builder with Pre-loaded Sequences</w:t>
      </w:r>
    </w:p>
    <w:p w14:paraId="5876B8D2" w14:textId="77777777" w:rsidR="0030657C" w:rsidRDefault="00000000">
      <w:r>
        <w:t>- Content Calendar and Asset Management</w:t>
      </w:r>
    </w:p>
    <w:p w14:paraId="5D9D427A" w14:textId="77777777" w:rsidR="0030657C" w:rsidRPr="00E96058" w:rsidRDefault="00000000">
      <w:pPr>
        <w:pStyle w:val="Heading1"/>
        <w:rPr>
          <w:color w:val="000000" w:themeColor="text1"/>
        </w:rPr>
      </w:pPr>
      <w:r w:rsidRPr="00E96058">
        <w:rPr>
          <w:color w:val="000000" w:themeColor="text1"/>
        </w:rPr>
        <w:t>Real Results</w:t>
      </w:r>
    </w:p>
    <w:p w14:paraId="750C3BA0" w14:textId="77777777" w:rsidR="0030657C" w:rsidRDefault="00000000">
      <w:r>
        <w:t>300+ teams launched successfully in 90 days</w:t>
      </w:r>
      <w:r>
        <w:br/>
        <w:t>80% of users saw higher engagement from Day 1</w:t>
      </w:r>
      <w:r>
        <w:br/>
        <w:t>4.9/5 rating from first-time founders</w:t>
      </w:r>
    </w:p>
    <w:p w14:paraId="71586C3F" w14:textId="77777777" w:rsidR="0030657C" w:rsidRPr="00E96058" w:rsidRDefault="00000000">
      <w:pPr>
        <w:pStyle w:val="Heading1"/>
        <w:rPr>
          <w:color w:val="000000" w:themeColor="text1"/>
        </w:rPr>
      </w:pPr>
      <w:r w:rsidRPr="00E96058">
        <w:rPr>
          <w:color w:val="000000" w:themeColor="text1"/>
        </w:rPr>
        <w:lastRenderedPageBreak/>
        <w:t>FAQs</w:t>
      </w:r>
    </w:p>
    <w:p w14:paraId="683DA824" w14:textId="77777777" w:rsidR="0030657C" w:rsidRDefault="00000000">
      <w:r>
        <w:t>Is Launchwell only for startups?</w:t>
      </w:r>
      <w:r>
        <w:br/>
        <w:t>Nope. Indie creators, freelancers, and small agencies use it too.</w:t>
      </w:r>
    </w:p>
    <w:p w14:paraId="206865A4" w14:textId="77777777" w:rsidR="0030657C" w:rsidRDefault="00000000">
      <w:r>
        <w:t>Do I need marketing experience?</w:t>
      </w:r>
      <w:r>
        <w:br/>
        <w:t>Not at all. That’s the whole point of Launchwell.</w:t>
      </w:r>
    </w:p>
    <w:p w14:paraId="60100205" w14:textId="77777777" w:rsidR="0030657C" w:rsidRDefault="00000000">
      <w:r>
        <w:t>Is there a free version?</w:t>
      </w:r>
      <w:r>
        <w:br/>
        <w:t>Yes. Try us free for 14 days.</w:t>
      </w:r>
    </w:p>
    <w:p w14:paraId="612A518E" w14:textId="77777777" w:rsidR="0030657C" w:rsidRPr="00E96058" w:rsidRDefault="00000000">
      <w:pPr>
        <w:pStyle w:val="Heading1"/>
        <w:rPr>
          <w:color w:val="000000" w:themeColor="text1"/>
        </w:rPr>
      </w:pPr>
      <w:r w:rsidRPr="00E96058">
        <w:rPr>
          <w:color w:val="000000" w:themeColor="text1"/>
        </w:rPr>
        <w:t>Final CTA</w:t>
      </w:r>
    </w:p>
    <w:p w14:paraId="2F87A953" w14:textId="77777777" w:rsidR="0030657C" w:rsidRDefault="00000000">
      <w:r>
        <w:t>No more duct-taped launches.</w:t>
      </w:r>
      <w:r>
        <w:br/>
        <w:t>Let’s get it right this time.</w:t>
      </w:r>
      <w:r>
        <w:br/>
        <w:t>[Start Free Trial]</w:t>
      </w:r>
      <w:r>
        <w:br/>
        <w:t>or</w:t>
      </w:r>
      <w:r>
        <w:br/>
        <w:t>[Book a 15-minute Demo]</w:t>
      </w:r>
    </w:p>
    <w:sectPr w:rsidR="003065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6670733">
    <w:abstractNumId w:val="8"/>
  </w:num>
  <w:num w:numId="2" w16cid:durableId="732238290">
    <w:abstractNumId w:val="6"/>
  </w:num>
  <w:num w:numId="3" w16cid:durableId="451442724">
    <w:abstractNumId w:val="5"/>
  </w:num>
  <w:num w:numId="4" w16cid:durableId="95752863">
    <w:abstractNumId w:val="4"/>
  </w:num>
  <w:num w:numId="5" w16cid:durableId="2133598137">
    <w:abstractNumId w:val="7"/>
  </w:num>
  <w:num w:numId="6" w16cid:durableId="1382246174">
    <w:abstractNumId w:val="3"/>
  </w:num>
  <w:num w:numId="7" w16cid:durableId="1395273828">
    <w:abstractNumId w:val="2"/>
  </w:num>
  <w:num w:numId="8" w16cid:durableId="1208566039">
    <w:abstractNumId w:val="1"/>
  </w:num>
  <w:num w:numId="9" w16cid:durableId="20853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0657C"/>
    <w:rsid w:val="00326F90"/>
    <w:rsid w:val="00AA1D8D"/>
    <w:rsid w:val="00B47730"/>
    <w:rsid w:val="00BE710F"/>
    <w:rsid w:val="00CB0664"/>
    <w:rsid w:val="00E960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B8D28"/>
  <w14:defaultImageDpi w14:val="300"/>
  <w15:docId w15:val="{0F6D27ED-BC58-9B4B-94AF-A404DE80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1689</cp:lastModifiedBy>
  <cp:revision>2</cp:revision>
  <dcterms:created xsi:type="dcterms:W3CDTF">2013-12-23T23:15:00Z</dcterms:created>
  <dcterms:modified xsi:type="dcterms:W3CDTF">2025-07-11T02:40:00Z</dcterms:modified>
  <cp:category/>
</cp:coreProperties>
</file>